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Venestalo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17:00-18:30 Yhteisötreffit: Yhteisöjen ekologisuus</w:t>
      </w:r>
    </w:p>
    <w:p>
      <w:r>
        <w:t>Tule mukaan keskustelemaan miten edistää yhteisöjen ekotekoja ja kuinka lisätä yhteisötalojen sekä pihojen ja ympäristöjen viihtyvyyttä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