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Aseman kylätalo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17:00-18:30 Yhteisötreffit: Yhteisölliset kylätalot ja kokoontumispaikat</w:t>
      </w:r>
    </w:p>
    <w:p>
      <w:r>
        <w:t>Tule mukaan keskustelemaan yhteisöjen tulevaisuudesta ja jakamistaloudesta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