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19:00-20:00 Jousiorkesterien konsertti</w:t>
      </w:r>
    </w:p>
    <w:p>
      <w:r>
        <w:t>Jousiorkesterien konsertti to 13.11.2025 klo 19 Seinäjoki-salissa.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