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17:30-18:15 Rytmimusiikin laulajien popup! -keikka</w:t>
      </w:r>
    </w:p>
    <w:p>
      <w:r>
        <w:t>Rytmimusiikin laulajien popup! -keikka to 20.11. klo 17.30 musiikkiopiston kahvilassa.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