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18:30-23:00 Pulkkinen Live @ Rytmikorjaamo</w:t>
      </w:r>
    </w:p>
    <w:p>
      <w:r>
        <w:t>Jari Salmi Tuotannot Oy esittää: Pulkkinen Live Rytmikorjaamolla torstaina 27.11.2025 HEITÄ VAPAALLE JA ANNA TYRÄN RYTKYÄ.</w:t>
      </w:r>
    </w:p>
    <w:p>
      <w:r>
        <w:t>Liput ennakkoon 28 €, Selmun jäsenet 26 € ja ovelta 31 €,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