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18:00-23:00 Teleks Tuuli joka tarttuu siipiin - kiertue @ Rytmikorjaamo</w:t>
      </w:r>
    </w:p>
    <w:p>
      <w:r>
        <w:t>TELEKS RYTMIKORJAAMOLLA 20.11.2025</w:t>
      </w:r>
    </w:p>
    <w:p>
      <w:r>
        <w:t>Liput: ennakkoon 25 €, Selmun jäsenet 23 € ja ovelta 28 €,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