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20:00-23:00 Mouhous 10 vuotta! @ Rytmikorjaamo</w:t>
      </w:r>
    </w:p>
    <w:p>
      <w:r>
        <w:t>Mouhous 10-vuotisjuhlakiertueella – Seinäjoella bändi nähdään Rytmikorjaamolla 28.11.2025!</w:t>
      </w:r>
    </w:p>
    <w:p>
      <w:r>
        <w:t>Liput ennakkoon 25 €, Selmun jäsenet 23 € ja ovelta 28 €,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