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20:00-23:00 LOPPUUNMYYTY // Behm @ Rytmikorjaamo</w:t>
      </w:r>
    </w:p>
    <w:p>
      <w:r>
        <w:t>BEHM RYTMIKORJAAMOLLA 5.12.2025!</w:t>
      </w:r>
    </w:p>
    <w:p>
      <w:r>
        <w:t>Liput ennakkoon 33 €, Selmun jäsenille 31 € ja ovelta 35 €, mikäli jäljellä. Liput myynnissä Tiketissä osoitteessa https://www.tiketti.fi/tapahtuma/110108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