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19:00-23:00 Ilta @ Rytmikorjaamo</w:t>
      </w:r>
    </w:p>
    <w:p>
      <w:r>
        <w:t>Ilta Rytmikorjaamolla 6.12.2025!</w:t>
      </w:r>
    </w:p>
    <w:p>
      <w:r>
        <w:t xml:space="preserve">Liput ennakkoon 28 €, Selmun jäsenet 26 € ja ovelta 31 €, mikäli jäljellä.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