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20:00-22:55 Jaakko Kulta @ Rytmikorjaamo</w:t>
      </w:r>
    </w:p>
    <w:p>
      <w:r>
        <w:t>Jaakko Kulta 17.4.2026 Rytmikorjaamolle!</w:t>
      </w:r>
    </w:p>
    <w:p>
      <w:r>
        <w:t>🎫 Hanki liput ennakkoon 27 €, Selmun jäsenet 5 € ja ovelta 30 €, mikäli jäljellä. Lipun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