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18:00-20:00 Sydän auki sävelin</w:t>
      </w:r>
    </w:p>
    <w:p>
      <w:r>
        <w:t>Lapuan kansalaisopiston yksinlaulajien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