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11:00-16:00 Kyrön tislaamon joulumarkkinat</w:t>
      </w:r>
    </w:p>
    <w:p>
      <w:r>
        <w:t>Perinteiset joulumarkkinat Kyrön tislaamolla Isossakyrössä 6.12.2025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