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14:00-15:45 Vierailuesitys: Mies miehelle</w:t>
      </w:r>
    </w:p>
    <w:p>
      <w:r>
        <w:t>Timo Lavikainen ja Pasi Karppi tuovat suomeksi ensimmäistä kertaa näyttämölle 80-luvun kulttiklassikon</w:t>
      </w:r>
    </w:p>
    <w:p>
      <w:r>
        <w:t>Liput ennakkoon 29,5 euroa (sis. palvelumaksu). Lippuja ovelta 1.2. klo 13-14: 32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