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Alavallin Ns Ahjola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18:30-20:00 Alavallin Valot</w:t>
      </w:r>
    </w:p>
    <w:p>
      <w:r>
        <w:t>Jouluvalojen sytytys ja glögitarjoilu nuorisoseurantalo Ahjolassa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