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17:30-18:00 Soihtukulkue</w:t>
      </w:r>
    </w:p>
    <w:p>
      <w:r>
        <w:t>Perinteinen partiolaisten soihtukulkue itsenäisyyspäivän aattona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