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15:00-17:00 Jouluinen hetki Kurikan museolla 30.11.2025 klo 15-17</w:t>
      </w:r>
    </w:p>
    <w:p>
      <w:r>
        <w:t>Tunnelmallinen hetki Kurikan museolla. Mukana Joulupukki. Lapsille ilmainen onnenpyörä. Myynnissä riisipuuroa, leivonnaisia, arpoja..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