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16:30-19:30 Alajärven joulun avaus &amp; Nuorisoseuran Vohvelikahvila!</w:t>
      </w:r>
    </w:p>
    <w:p>
      <w:r>
        <w:t>Alajärven joulun avaus &amp; Nuorisoseuran Vohvelikahvila!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