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19:00-21:00 Jatsia Tampereelta! -Hot Heros Duo</w:t>
      </w:r>
    </w:p>
    <w:p>
      <w:r>
        <w:t>Hot Heros on innovatiivisen jazzin kärkiyhtye joka esiintyy tällä kertaa duona Kauhajoella.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