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SAGA Lakeudenlinna</w:t>
      </w:r>
    </w:p>
    <w:p>
      <w:r>
        <w:t>20.3.2026 perjantai</w:t>
      </w:r>
    </w:p>
    <w:p>
      <w:pPr>
        <w:pStyle w:val="Heading1"/>
      </w:pPr>
      <w:r>
        <w:t>20.3.2026 perjantai</w:t>
      </w:r>
    </w:p>
    <w:p>
      <w:pPr>
        <w:pStyle w:val="Heading2"/>
      </w:pPr>
      <w:r>
        <w:t>12:15-14:00 Seniori sinkkuklubi  ikääntyneille SAGA Lakeudenlinna</w:t>
      </w:r>
    </w:p>
    <w:p>
      <w:r>
        <w:t>Seniori sinkkuklubin aihe: Opastettu kierros ja esittely klo 13.15 (lounas 12.15, omakustanne)</w:t>
      </w:r>
    </w:p>
    <w:p>
      <w:r>
        <w:t>omakustanteinen ruokailu ja kahvit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