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Jokipiin nuorisoseurantalo Alanen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Nuoret Vaikuttajat - tapaaminen marraskuussa!</w:t>
      </w:r>
    </w:p>
    <w:p>
      <w:r>
        <w:t xml:space="preserve">Etelä-Pohjanmaan nuorisoseura ry kutsuu 13–18-vuotiaat nuoret tutustumaan vaikuttamiseen Jokipiin nuorisoseurantalo Alasessa.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