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Koskimäenraitti 1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12:00-15:00 Joulumyyjäiset ja joululounas Koskimäen koululla, Jurvassa 21.12 klo 12-15</w:t>
      </w:r>
    </w:p>
    <w:p>
      <w:r>
        <w:t>Joulumyyjäisiin myyjille pöytäpaikka 5€ ja joululounas 12€</w:t>
      </w:r>
    </w:p>
    <w:p>
      <w:r>
        <w:t>Lounas 12€, myyntipöytä myyjille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