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12:00-13:00 Uudistetun Ison tekojään avajaiset</w:t>
      </w:r>
    </w:p>
    <w:p>
      <w:r>
        <w:t>Tervetuloa juhlistamaan uudistetun Ison tekojään avajaisia!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