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Luopajärven Pohjola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18:30-20:00 Luopajärven Kauneimmat joululaulut</w:t>
      </w:r>
    </w:p>
    <w:p>
      <w:r>
        <w:t>Kahvitus klo 18 alkaen. Mukana Jalasjärven kirkkokuoro sekä Maarja Korts. Arpamyynti!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