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Ylissali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19:00-20:30 Sydämessä soi joulu -konsertti</w:t>
      </w:r>
    </w:p>
    <w:p>
      <w:r>
        <w:t>Tangokuninkaalliset Charlotta Saari ja Pasi Flodström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