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17:00-20:00 Kalevan Navetan kesäpäivä</w:t>
      </w:r>
    </w:p>
    <w:p>
      <w:r>
        <w:t>Taide- ja Kulttuurikeskus Kalevan Navetan Kesäpäivä 12.6. klo 17-20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