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19:00-00:00 Saborlatino 2V synttärifiesta</w:t>
      </w:r>
    </w:p>
    <w:p>
      <w:r>
        <w:t>Seinäjoen latinotanssiyhteisö Saborlatino täyttää kaksi vuotta ja juhlimme sitä miten muutenkaan kuin tanssien!</w:t>
      </w:r>
    </w:p>
    <w:p>
      <w:r>
        <w:t>15€ (käteinen, kortti)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