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11:00-14:00 Saborlatino 2V synttäriworkshopit</w:t>
      </w:r>
    </w:p>
    <w:p>
      <w:r>
        <w:t>Sukella kuubalaisten tanssien maailmaan ammattilaisopettajien workshopeilla!</w:t>
      </w:r>
    </w:p>
    <w:p>
      <w:r>
        <w:t>20-95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