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12:00-15:00 Perinteiset joulumyyjäiset</w:t>
      </w:r>
    </w:p>
    <w:p>
      <w:r>
        <w:t>Perinteiset joulumyyjäiset Karvalan nuorisoseuralla 7.12.25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