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25.11.2025 tiistai</w:t>
      </w:r>
    </w:p>
    <w:p>
      <w:pPr>
        <w:pStyle w:val="Heading1"/>
      </w:pPr>
      <w:r>
        <w:t>25.11.2025 tiistai</w:t>
      </w:r>
    </w:p>
    <w:p>
      <w:pPr>
        <w:pStyle w:val="Heading2"/>
      </w:pPr>
      <w:r>
        <w:t>17:00-20:00 Anime-ilta Peräseinäjoen monipalvelukirjastossa</w:t>
      </w:r>
    </w:p>
    <w:p>
      <w:r>
        <w:t>Anime-ilta Peräseinäjoen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