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17:00-18:00 Kartanon joulu -kierrokset</w:t>
      </w:r>
    </w:p>
    <w:p>
      <w:r>
        <w:t>Törnävän kartanossa ensi kertaa järjestettävät Kartanon joulu -kierrokset vievät meidät 1800-luvun joulutunnelmiin.</w:t>
      </w:r>
    </w:p>
    <w:p>
      <w:r>
        <w:t>10 €, vain ennakkovarauksella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