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paloasema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18:00-19:00 Olisiko sinusta sammutusmieheksi?</w:t>
      </w:r>
    </w:p>
    <w:p>
      <w:r>
        <w:t>Kuusiokuntien paloasemat tarvitsevat joukkoonsa uusia sammutusmiehiä, jotta voimme vastata tulevaisuuden haasteisiin.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