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>Kuusiokuntien paloasemat tarvitsevat joukkoonsa uusia sammutusmiehiä, jotta voimme vastata tulevaisuuden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