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13:00-15:00 Kulttuurin joulukahvit</w:t>
      </w:r>
    </w:p>
    <w:p>
      <w:r>
        <w:t>Musikkineuvos, muusikko Mikko Alatalo laulaa ja laulattaa yleisöä.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