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Ikarin Seisake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10:00-14:00 Ikarin Seisakkeen joululounas</w:t>
      </w:r>
    </w:p>
    <w:p>
      <w:r>
        <w:t>Joululounas tarjolla 16.12.2025 klo 10-14</w:t>
      </w:r>
    </w:p>
    <w:p>
      <w:r>
        <w:t>25€/aikuinen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