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15:00-16:00 Elon retkellä siellä jossakin</w:t>
      </w:r>
    </w:p>
    <w:p>
      <w:r>
        <w:t>Näytelmä kertoo Johanneksesta, vanhasta isännästä, jonka tyttäret pitävät suosittua Kahvila Sointua omassa pitäjässään.  Elo on leppoisaa...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