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19:00-20:00 Taivainen rekiretki -laulajien konsertti</w:t>
      </w:r>
    </w:p>
    <w:p>
      <w:r>
        <w:t>Taivainen rekiretki -laulajien konsertti to 27.11.2025 klo 19 Seinäjoen kaupungintalon valtuustosalissa.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