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rautatieasema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11:33-16:21 Joulupukin Lättähattu-museojunat Seinäjoki- Härmä</w:t>
      </w:r>
    </w:p>
    <w:p>
      <w:r>
        <w:t>Nostalgiset Lättähattu-moottorijunat liikennöivät Seinäjoen ja härmän välillä sunnuntaina 30.11</w:t>
      </w:r>
    </w:p>
    <w:p>
      <w:r>
        <w:t>Hinnasto löytyy liittennä tapahtumasta sekä nettisivuiltamme hmvy.fi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