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Tori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18:00-20:00 Kortesjärven Joulunavaus</w:t>
      </w:r>
    </w:p>
    <w:p>
      <w:r>
        <w:t>Perinteinen yrittäjien joulunavaus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