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19:00-21:00 Mika Eirtovaara: HALLITTU KAAOS – Suomen järjettömin stand up -show</w:t>
      </w:r>
    </w:p>
    <w:p>
      <w:r>
        <w:t>Tämä on Mika Eirtovaara parhaimmillaan: iloista, hallittua kaaosta, joka ei tuomitse eikä saarnaa. Sen ainoa tehtävä on viihdyttää.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