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18:00-19:00 Runoilijavieraina Enni Yli-Hynnilä ja Sanni Salomaa</w:t>
      </w:r>
    </w:p>
    <w:p>
      <w:r>
        <w:t>Enni Yli-Hynnilä ja Sanni Salomaa kertovat runoistaan Alavuden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