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19:00-20:30 Pianokonsertti</w:t>
      </w:r>
    </w:p>
    <w:p>
      <w:r>
        <w:t>Ramin Rezaei, piano</w:t>
      </w:r>
    </w:p>
    <w:p>
      <w:r>
        <w:t>Liput: 20/15/10 € ovelta Käteinen tai MobilePay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