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17:00-21:00 KYLÄILTA JA KINKKUBINGO</w:t>
      </w:r>
    </w:p>
    <w:p>
      <w:r>
        <w:t>Kinkkubingosta kinkku joulupöytään!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