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17:00-18:20 Lunta tupaan -komedia, Timo Lavikainen &amp; Pasi Karppi</w:t>
      </w:r>
    </w:p>
    <w:p>
      <w:r>
        <w:t>Komedia esitys</w:t>
      </w:r>
    </w:p>
    <w:p>
      <w:r>
        <w:t>28€ ovelta, käteinen tai 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