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17:00-18:30 Joulukorttipaja Ylistaron kirjastossa 24.11. klo 17-18.30</w:t>
      </w:r>
    </w:p>
    <w:p>
      <w:r>
        <w:t>Askartelua koko perheelle, yhteistyössä Seinäjoen 4H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