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 xml:space="preserve">18:00-19:00 Perinteisiä joululauluja Ylistaron kirjastossa 3.12. klo 18-19 </w:t>
      </w:r>
    </w:p>
    <w:p>
      <w:r>
        <w:t>Joululauluja entisajan kuusijuhlan merkeissä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