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Matkakeskus Seinäjoki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16:00-18:00 Valoa, ei väkivaltaa! </w:t>
      </w:r>
    </w:p>
    <w:p>
      <w:r>
        <w:t>Valokulkue Aalto-kirjastolta rautatieaseman aukiolle tietoisuuden lisäämiseksi naisiin kohdistuvasta väkivallasta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