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17:00-19:00 Vieraslajit ja niityt  – Biohiillettimestä apua vieraslajijätteen hävitykseen?</w:t>
      </w:r>
    </w:p>
    <w:p>
      <w:r>
        <w:t>Tutustutaan vieraslajeihin, niittyjen perustamiseen ja hoitoon sekä esittelyssä biohiilletin ja sen tuomat mahdollisuudet.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