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10:30-15:00 Lentohotellin joululounas</w:t>
      </w:r>
    </w:p>
    <w:p>
      <w:r>
        <w:t>Tervetuloa nauttimaan herkullista ja perinteistä joululounasta Lentohotellin ravintolaan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