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12:00-14:00 TEX MEX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