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Kalajärvi beach ravintola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15:00-16:00 Omantunnontuskia pikkujoulurevyy Kalajärven ravintolassa</w:t>
      </w:r>
    </w:p>
    <w:p>
      <w:r>
        <w:t>Peräseinäjoen Pennihäät esittää pikkujoulurevyyn Omantunnontuskia Kalajärven ravintolassa ajalla 28.11 - 13.12. 2025</w:t>
      </w:r>
    </w:p>
    <w:p>
      <w:r>
        <w:t>Revyylippu 15 €/hlö, 10 hengen ryhmät 13€/hlö, Joulubuffet 25€/hlö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